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430A" w14:textId="77777777" w:rsidR="00371139" w:rsidRDefault="003D7596">
      <w:pPr>
        <w:pStyle w:val="Heading1"/>
        <w:jc w:val="center"/>
      </w:pPr>
      <w:r>
        <w:t>RED MUNDIAL DE LAS VENTAS (RMV)</w:t>
      </w:r>
    </w:p>
    <w:p w14:paraId="1D76AAEE" w14:textId="77777777" w:rsidR="00371139" w:rsidRDefault="003D7596">
      <w:pPr>
        <w:jc w:val="center"/>
      </w:pPr>
      <w:r>
        <w:rPr>
          <w:b/>
        </w:rPr>
        <w:t>FORMULARIO OFICIAL DE SOLICITUD DE MEMBRESÍA</w:t>
      </w:r>
      <w:r>
        <w:rPr>
          <w:b/>
        </w:rPr>
        <w:br/>
      </w:r>
    </w:p>
    <w:p w14:paraId="6C882D32" w14:textId="77777777" w:rsidR="00371139" w:rsidRDefault="003D7596">
      <w:pPr>
        <w:pStyle w:val="Heading2"/>
      </w:pPr>
      <w:r>
        <w:t>Instrucciones</w:t>
      </w:r>
    </w:p>
    <w:p w14:paraId="3F3AD4F8" w14:textId="77777777" w:rsidR="00371139" w:rsidRDefault="003D7596">
      <w:r>
        <w:t>Complete el presente formulario. Los campos marcados con (*) son obligatorios. La admisión está sujeta a la aprobación del Consejo Directivo de la RMV.</w:t>
      </w:r>
    </w:p>
    <w:p w14:paraId="4F090708" w14:textId="77777777" w:rsidR="00371139" w:rsidRDefault="003D7596">
      <w:pPr>
        <w:pStyle w:val="Heading2"/>
      </w:pPr>
      <w:r>
        <w:t xml:space="preserve">I. </w:t>
      </w:r>
      <w:r>
        <w:t>DATOS PERSONALES</w:t>
      </w:r>
    </w:p>
    <w:p w14:paraId="285FAF0D" w14:textId="77777777" w:rsidR="00371139" w:rsidRDefault="003D7596">
      <w:r>
        <w:t>Apellidos (*)</w:t>
      </w:r>
    </w:p>
    <w:p w14:paraId="79CB43D6" w14:textId="77777777" w:rsidR="00371139" w:rsidRDefault="003D7596">
      <w:r>
        <w:t>______________________________________________________________________</w:t>
      </w:r>
    </w:p>
    <w:p w14:paraId="05F658D7" w14:textId="77777777" w:rsidR="00371139" w:rsidRDefault="003D7596">
      <w:r>
        <w:t>Nombres (*)</w:t>
      </w:r>
    </w:p>
    <w:p w14:paraId="56BAD964" w14:textId="77777777" w:rsidR="00371139" w:rsidRDefault="003D7596">
      <w:r>
        <w:t>______________________________________________________________________</w:t>
      </w:r>
    </w:p>
    <w:p w14:paraId="5932AE63" w14:textId="77777777" w:rsidR="00371139" w:rsidRDefault="003D7596">
      <w:r>
        <w:t>Tipo de Documento</w:t>
      </w:r>
    </w:p>
    <w:p w14:paraId="0858FCBC" w14:textId="77777777" w:rsidR="00371139" w:rsidRDefault="003D7596">
      <w:r>
        <w:t>_____________________________________________________</w:t>
      </w:r>
      <w:r>
        <w:t>_________________</w:t>
      </w:r>
    </w:p>
    <w:p w14:paraId="58E479EF" w14:textId="77777777" w:rsidR="00371139" w:rsidRDefault="003D7596">
      <w:r>
        <w:t>Número de Documento (*)</w:t>
      </w:r>
    </w:p>
    <w:p w14:paraId="5026A429" w14:textId="77777777" w:rsidR="00371139" w:rsidRDefault="003D7596">
      <w:r>
        <w:t>______________________________________________________________________</w:t>
      </w:r>
    </w:p>
    <w:p w14:paraId="757486AB" w14:textId="77777777" w:rsidR="00371139" w:rsidRDefault="003D7596">
      <w:r>
        <w:t>Nacionalidad (*)</w:t>
      </w:r>
    </w:p>
    <w:p w14:paraId="125F3CCB" w14:textId="77777777" w:rsidR="00371139" w:rsidRDefault="003D7596">
      <w:r>
        <w:t>______________________________________________________________________</w:t>
      </w:r>
    </w:p>
    <w:p w14:paraId="6AABF629" w14:textId="77777777" w:rsidR="00371139" w:rsidRDefault="003D7596">
      <w:r>
        <w:t>Fecha de Nacimiento (*)</w:t>
      </w:r>
    </w:p>
    <w:p w14:paraId="620F687F" w14:textId="77777777" w:rsidR="00371139" w:rsidRDefault="003D7596">
      <w:r>
        <w:t>_______________________________</w:t>
      </w:r>
      <w:r>
        <w:t>_______________________________________</w:t>
      </w:r>
    </w:p>
    <w:p w14:paraId="0428B5AB" w14:textId="77777777" w:rsidR="00371139" w:rsidRDefault="003D7596">
      <w:pPr>
        <w:pStyle w:val="Heading2"/>
      </w:pPr>
      <w:r>
        <w:t>II. DATOS DE CONTACTO</w:t>
      </w:r>
    </w:p>
    <w:p w14:paraId="28CE1952" w14:textId="77777777" w:rsidR="00371139" w:rsidRDefault="003D7596">
      <w:r>
        <w:t>Dirección (*)</w:t>
      </w:r>
    </w:p>
    <w:p w14:paraId="05AE1B1C" w14:textId="77777777" w:rsidR="00371139" w:rsidRDefault="003D7596">
      <w:r>
        <w:t>______________________________________________________________________</w:t>
      </w:r>
    </w:p>
    <w:p w14:paraId="0352BD1E" w14:textId="77777777" w:rsidR="00371139" w:rsidRDefault="003D7596">
      <w:r>
        <w:t>Ciudad</w:t>
      </w:r>
    </w:p>
    <w:p w14:paraId="182DE75E" w14:textId="77777777" w:rsidR="00371139" w:rsidRDefault="003D7596">
      <w:r>
        <w:t>______________________________________________________________________</w:t>
      </w:r>
    </w:p>
    <w:p w14:paraId="3411AEDC" w14:textId="77777777" w:rsidR="00371139" w:rsidRDefault="003D7596">
      <w:r>
        <w:t>Provincia/Estado</w:t>
      </w:r>
    </w:p>
    <w:p w14:paraId="256DF0C3" w14:textId="77777777" w:rsidR="00371139" w:rsidRDefault="003D7596">
      <w:r>
        <w:t>______________</w:t>
      </w:r>
      <w:r>
        <w:t>________________________________________________________</w:t>
      </w:r>
    </w:p>
    <w:p w14:paraId="05BA1D38" w14:textId="77777777" w:rsidR="00371139" w:rsidRDefault="003D7596">
      <w:r>
        <w:lastRenderedPageBreak/>
        <w:t>Código Postal</w:t>
      </w:r>
    </w:p>
    <w:p w14:paraId="4FFF9F8C" w14:textId="77777777" w:rsidR="00371139" w:rsidRDefault="003D7596">
      <w:r>
        <w:t>______________________________________________________________________</w:t>
      </w:r>
    </w:p>
    <w:p w14:paraId="1C988C29" w14:textId="77777777" w:rsidR="00371139" w:rsidRDefault="003D7596">
      <w:r>
        <w:t>País</w:t>
      </w:r>
    </w:p>
    <w:p w14:paraId="2345D39E" w14:textId="77777777" w:rsidR="00371139" w:rsidRDefault="003D7596">
      <w:r>
        <w:t>______________________________________________________________________</w:t>
      </w:r>
    </w:p>
    <w:p w14:paraId="48D41C41" w14:textId="77777777" w:rsidR="00371139" w:rsidRDefault="003D7596">
      <w:r>
        <w:t>Teléfono</w:t>
      </w:r>
    </w:p>
    <w:p w14:paraId="0C4CCAE0" w14:textId="77777777" w:rsidR="00371139" w:rsidRDefault="003D7596">
      <w:r>
        <w:t>______________________________________________________________________</w:t>
      </w:r>
    </w:p>
    <w:p w14:paraId="790F9E02" w14:textId="77777777" w:rsidR="00371139" w:rsidRDefault="003D7596">
      <w:r>
        <w:t>Móvil</w:t>
      </w:r>
    </w:p>
    <w:p w14:paraId="672D9A20" w14:textId="77777777" w:rsidR="00371139" w:rsidRDefault="003D7596">
      <w:r>
        <w:t>______________________________________________________________________</w:t>
      </w:r>
    </w:p>
    <w:p w14:paraId="5B7EB0F0" w14:textId="77777777" w:rsidR="00371139" w:rsidRDefault="003D7596">
      <w:r>
        <w:t>Correo electrónico principal</w:t>
      </w:r>
    </w:p>
    <w:p w14:paraId="2656D5EF" w14:textId="77777777" w:rsidR="00371139" w:rsidRDefault="003D7596">
      <w:r>
        <w:t>______________________________________________________________________</w:t>
      </w:r>
    </w:p>
    <w:p w14:paraId="6C59F721" w14:textId="77777777" w:rsidR="00371139" w:rsidRDefault="003D7596">
      <w:r>
        <w:t>Correo a</w:t>
      </w:r>
      <w:r>
        <w:t>lternativo</w:t>
      </w:r>
    </w:p>
    <w:p w14:paraId="526AADDD" w14:textId="77777777" w:rsidR="00371139" w:rsidRDefault="003D7596">
      <w:r>
        <w:t>______________________________________________________________________</w:t>
      </w:r>
    </w:p>
    <w:p w14:paraId="619CE14F" w14:textId="77777777" w:rsidR="00371139" w:rsidRDefault="003D7596">
      <w:r>
        <w:t>Sitio web</w:t>
      </w:r>
    </w:p>
    <w:p w14:paraId="5A7C6E5C" w14:textId="77777777" w:rsidR="00371139" w:rsidRDefault="003D7596">
      <w:r>
        <w:t>______________________________________________________________________</w:t>
      </w:r>
    </w:p>
    <w:p w14:paraId="72A2B761" w14:textId="77777777" w:rsidR="00371139" w:rsidRDefault="003D7596">
      <w:pPr>
        <w:pStyle w:val="Heading2"/>
      </w:pPr>
      <w:r>
        <w:t>III. TIPO DE MEMBRESÍA</w:t>
      </w:r>
    </w:p>
    <w:p w14:paraId="6761FD05" w14:textId="77777777" w:rsidR="00371139" w:rsidRDefault="003D7596">
      <w:r>
        <w:t>☐</w:t>
      </w:r>
      <w:r>
        <w:t xml:space="preserve"> Silver   ☐ Gold   ☐ Platinum</w:t>
      </w:r>
    </w:p>
    <w:p w14:paraId="3534A187" w14:textId="77777777" w:rsidR="00371139" w:rsidRDefault="003D7596">
      <w:pPr>
        <w:pStyle w:val="Heading2"/>
      </w:pPr>
      <w:r>
        <w:t>IV. FORMA DE PAGO</w:t>
      </w:r>
    </w:p>
    <w:p w14:paraId="3F25836C" w14:textId="77777777" w:rsidR="00371139" w:rsidRDefault="003D7596">
      <w:r>
        <w:t>☐</w:t>
      </w:r>
      <w:r>
        <w:t xml:space="preserve"> Transferencia Banca</w:t>
      </w:r>
      <w:r>
        <w:t>ria   ☐ PayPal   ☐ Western Union</w:t>
      </w:r>
    </w:p>
    <w:p w14:paraId="1D2F95BC" w14:textId="77777777" w:rsidR="00371139" w:rsidRDefault="003D7596">
      <w:pPr>
        <w:pStyle w:val="Heading2"/>
      </w:pPr>
      <w:r>
        <w:t>V. INFORMACIÓN PROFESIONAL</w:t>
      </w:r>
    </w:p>
    <w:p w14:paraId="45901C6C" w14:textId="77777777" w:rsidR="00371139" w:rsidRDefault="003D7596">
      <w:r>
        <w:t>Profesión</w:t>
      </w:r>
    </w:p>
    <w:p w14:paraId="449F2DE1" w14:textId="77777777" w:rsidR="00371139" w:rsidRDefault="003D7596">
      <w:r>
        <w:t>______________________________________________________________________</w:t>
      </w:r>
    </w:p>
    <w:p w14:paraId="29AFF7FE" w14:textId="77777777" w:rsidR="00371139" w:rsidRDefault="003D7596">
      <w:r>
        <w:t>Especialidad</w:t>
      </w:r>
    </w:p>
    <w:p w14:paraId="5EC98A49" w14:textId="77777777" w:rsidR="00371139" w:rsidRDefault="003D7596">
      <w:r>
        <w:t>______________________________________________________________________</w:t>
      </w:r>
    </w:p>
    <w:p w14:paraId="74CB0981" w14:textId="77777777" w:rsidR="00371139" w:rsidRDefault="003D7596">
      <w:r>
        <w:t>Experiencia en ventas (años)</w:t>
      </w:r>
    </w:p>
    <w:p w14:paraId="2C3884CA" w14:textId="77777777" w:rsidR="00371139" w:rsidRDefault="003D7596">
      <w:r>
        <w:t>__</w:t>
      </w:r>
      <w:r>
        <w:t>____________________________________________________________________</w:t>
      </w:r>
    </w:p>
    <w:p w14:paraId="0F4AF4A8" w14:textId="77777777" w:rsidR="00371139" w:rsidRDefault="003D7596">
      <w:r>
        <w:t>Idiomas</w:t>
      </w:r>
    </w:p>
    <w:p w14:paraId="49987825" w14:textId="77777777" w:rsidR="00371139" w:rsidRDefault="003D7596">
      <w:r>
        <w:lastRenderedPageBreak/>
        <w:t>______________________________________________________________________</w:t>
      </w:r>
    </w:p>
    <w:p w14:paraId="7945F63C" w14:textId="77777777" w:rsidR="00371139" w:rsidRDefault="003D7596">
      <w:r>
        <w:t>Situación laboral</w:t>
      </w:r>
    </w:p>
    <w:p w14:paraId="0C0450FD" w14:textId="77777777" w:rsidR="00371139" w:rsidRDefault="003D7596">
      <w:r>
        <w:t>______________________________________________________________________</w:t>
      </w:r>
    </w:p>
    <w:p w14:paraId="1CA3B0AF" w14:textId="77777777" w:rsidR="00371139" w:rsidRDefault="003D7596">
      <w:pPr>
        <w:pStyle w:val="Heading2"/>
      </w:pPr>
      <w:r>
        <w:t>VI. BREVE DESCRIPCIÓN CURRICULAR</w:t>
      </w:r>
    </w:p>
    <w:p w14:paraId="4EBDFAF2" w14:textId="77777777" w:rsidR="00371139" w:rsidRDefault="003D7596">
      <w:r>
        <w:t>Descripción:</w:t>
      </w:r>
    </w:p>
    <w:p w14:paraId="6950F9CB" w14:textId="77777777" w:rsidR="00371139" w:rsidRDefault="003D7596">
      <w:r>
        <w:t>______________________________________________________________________</w:t>
      </w:r>
    </w:p>
    <w:p w14:paraId="628BBF74" w14:textId="77777777" w:rsidR="00371139" w:rsidRDefault="003D7596">
      <w:pPr>
        <w:pStyle w:val="Heading2"/>
      </w:pPr>
      <w:r>
        <w:t>Documentación requerida</w:t>
      </w:r>
    </w:p>
    <w:p w14:paraId="263CB5C2" w14:textId="77777777" w:rsidR="00371139" w:rsidRDefault="003D7596">
      <w:r>
        <w:t>• Currículum Vitae (.doc/.docx)</w:t>
      </w:r>
      <w:r>
        <w:br/>
        <w:t xml:space="preserve">• </w:t>
      </w:r>
      <w:r>
        <w:t>Fotografía reciente (JPG o PNG)</w:t>
      </w:r>
      <w:r>
        <w:br/>
        <w:t>• Enviar a: info@conferencistas.eu</w:t>
      </w:r>
    </w:p>
    <w:p w14:paraId="0215AD8B" w14:textId="77777777" w:rsidR="00371139" w:rsidRDefault="003D7596">
      <w:pPr>
        <w:pStyle w:val="Heading2"/>
      </w:pPr>
      <w:r>
        <w:t>Declaración</w:t>
      </w:r>
    </w:p>
    <w:p w14:paraId="14AF6DB6" w14:textId="77777777" w:rsidR="00371139" w:rsidRDefault="003D7596">
      <w:r>
        <w:t>Declaro que la información proporcionada es veraz y acepto los Estatutos, Reglamentos y Código de Ética de la RMV.</w:t>
      </w:r>
    </w:p>
    <w:p w14:paraId="2910AC26" w14:textId="77777777" w:rsidR="00371139" w:rsidRDefault="003D7596">
      <w:r>
        <w:br/>
        <w:t>Lugar: __________________   Fecha: ____/____/______</w:t>
      </w:r>
      <w:r>
        <w:br/>
      </w:r>
      <w:r>
        <w:br/>
        <w:t>Firma: _</w:t>
      </w:r>
      <w:r>
        <w:t>_____________________________</w:t>
      </w:r>
    </w:p>
    <w:sectPr w:rsidR="003711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1139"/>
    <w:rsid w:val="003D759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7633C"/>
  <w14:defaultImageDpi w14:val="300"/>
  <w15:docId w15:val="{F0FB3D0F-47A8-4D13-A210-E81CFF9C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Jorge Rivero</cp:lastModifiedBy>
  <cp:revision>2</cp:revision>
  <dcterms:created xsi:type="dcterms:W3CDTF">2026-06-28T11:58:00Z</dcterms:created>
  <dcterms:modified xsi:type="dcterms:W3CDTF">2026-06-28T11:58:00Z</dcterms:modified>
  <cp:category/>
</cp:coreProperties>
</file>